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5-810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03538-07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 Университетская, д. 31, кв.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18810086230000709726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.2024 г.,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с ГИС ГМП о том, что штраф не оплачен.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0412365400675008102520179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9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